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0CD0" w:rsidRPr="00B82A4B" w:rsidRDefault="00000000">
      <w:pPr>
        <w:pStyle w:val="aa"/>
        <w:jc w:val="center"/>
        <w:rPr>
          <w:lang w:val="ru-RU"/>
        </w:rPr>
      </w:pPr>
      <w:r w:rsidRPr="00B82A4B">
        <w:rPr>
          <w:lang w:val="ru-RU"/>
        </w:rPr>
        <w:t>Практика</w:t>
      </w:r>
      <w:r w:rsidR="00B82A4B">
        <w:rPr>
          <w:lang w:val="ru-RU"/>
        </w:rPr>
        <w:t xml:space="preserve"> 5</w:t>
      </w:r>
      <w:r w:rsidRPr="00B82A4B">
        <w:rPr>
          <w:lang w:val="ru-RU"/>
        </w:rPr>
        <w:t xml:space="preserve">: </w:t>
      </w:r>
      <w:r>
        <w:t>IoT</w:t>
      </w:r>
      <w:r w:rsidRPr="00B82A4B">
        <w:rPr>
          <w:lang w:val="ru-RU"/>
        </w:rPr>
        <w:t xml:space="preserve"> и модели </w:t>
      </w:r>
      <w:r>
        <w:t>M</w:t>
      </w:r>
      <w:r w:rsidRPr="00B82A4B">
        <w:rPr>
          <w:lang w:val="ru-RU"/>
        </w:rPr>
        <w:t>2</w:t>
      </w:r>
      <w:r>
        <w:t>M</w:t>
      </w:r>
      <w:r w:rsidRPr="00B82A4B">
        <w:rPr>
          <w:lang w:val="ru-RU"/>
        </w:rPr>
        <w:t xml:space="preserve"> в финансах и логистике.</w:t>
      </w:r>
      <w:r w:rsidRPr="00B82A4B">
        <w:rPr>
          <w:lang w:val="ru-RU"/>
        </w:rPr>
        <w:br/>
        <w:t>Функциональная диаграмма и прототип дистанционного управления климатом/техпроцессом</w:t>
      </w:r>
    </w:p>
    <w:p w:rsidR="00EE0CD0" w:rsidRPr="00B82A4B" w:rsidRDefault="00000000">
      <w:pPr>
        <w:rPr>
          <w:lang w:val="ru-RU"/>
        </w:rPr>
      </w:pPr>
      <w:r w:rsidRPr="00B82A4B">
        <w:rPr>
          <w:lang w:val="ru-RU"/>
        </w:rPr>
        <w:t>Демо‑проект для учебных целей (</w:t>
      </w:r>
      <w:r>
        <w:t>HVAC</w:t>
      </w:r>
      <w:r w:rsidRPr="00B82A4B">
        <w:rPr>
          <w:lang w:val="ru-RU"/>
        </w:rPr>
        <w:t>/холодовая цепь/камеры хранения).</w:t>
      </w:r>
    </w:p>
    <w:p w:rsidR="00EE0CD0" w:rsidRPr="00B82A4B" w:rsidRDefault="00000000">
      <w:pPr>
        <w:pStyle w:val="1"/>
        <w:rPr>
          <w:lang w:val="ru-RU"/>
        </w:rPr>
      </w:pPr>
      <w:r w:rsidRPr="00B82A4B">
        <w:rPr>
          <w:lang w:val="ru-RU"/>
        </w:rPr>
        <w:t>1. Цели</w:t>
      </w:r>
    </w:p>
    <w:p w:rsidR="00EE0CD0" w:rsidRPr="00B82A4B" w:rsidRDefault="00000000">
      <w:pPr>
        <w:rPr>
          <w:lang w:val="ru-RU"/>
        </w:rPr>
      </w:pPr>
      <w:r w:rsidRPr="00B82A4B">
        <w:rPr>
          <w:lang w:val="ru-RU"/>
        </w:rPr>
        <w:t xml:space="preserve">• Спроектировать </w:t>
      </w:r>
      <w:r>
        <w:t>M</w:t>
      </w:r>
      <w:r w:rsidRPr="00B82A4B">
        <w:rPr>
          <w:lang w:val="ru-RU"/>
        </w:rPr>
        <w:t>2</w:t>
      </w:r>
      <w:r>
        <w:t>M</w:t>
      </w:r>
      <w:r w:rsidRPr="00B82A4B">
        <w:rPr>
          <w:lang w:val="ru-RU"/>
        </w:rPr>
        <w:t>‑модель: датчики/актуаторы → шлюз/ПЛК → брокер → приложения/</w:t>
      </w:r>
      <w:r>
        <w:t>ERP</w:t>
      </w:r>
      <w:r w:rsidRPr="00B82A4B">
        <w:rPr>
          <w:lang w:val="ru-RU"/>
        </w:rPr>
        <w:t>/</w:t>
      </w:r>
      <w:r>
        <w:t>WMS</w:t>
      </w:r>
      <w:r w:rsidRPr="00B82A4B">
        <w:rPr>
          <w:lang w:val="ru-RU"/>
        </w:rPr>
        <w:t>.</w:t>
      </w:r>
    </w:p>
    <w:p w:rsidR="00EE0CD0" w:rsidRPr="00B82A4B" w:rsidRDefault="00000000">
      <w:pPr>
        <w:rPr>
          <w:lang w:val="ru-RU"/>
        </w:rPr>
      </w:pPr>
      <w:r w:rsidRPr="00B82A4B">
        <w:rPr>
          <w:lang w:val="ru-RU"/>
        </w:rPr>
        <w:t>• Реализовать прототип обмена (</w:t>
      </w:r>
      <w:r>
        <w:t>Modbus</w:t>
      </w:r>
      <w:r w:rsidRPr="00B82A4B">
        <w:rPr>
          <w:lang w:val="ru-RU"/>
        </w:rPr>
        <w:t>→</w:t>
      </w:r>
      <w:r>
        <w:t>MQTT</w:t>
      </w:r>
      <w:r w:rsidRPr="00B82A4B">
        <w:rPr>
          <w:lang w:val="ru-RU"/>
        </w:rPr>
        <w:t>) и контур управления (</w:t>
      </w:r>
      <w:r>
        <w:t>setpoint</w:t>
      </w:r>
      <w:r w:rsidRPr="00B82A4B">
        <w:rPr>
          <w:lang w:val="ru-RU"/>
        </w:rPr>
        <w:t>/</w:t>
      </w:r>
      <w:r>
        <w:t>feedback</w:t>
      </w:r>
      <w:r w:rsidRPr="00B82A4B">
        <w:rPr>
          <w:lang w:val="ru-RU"/>
        </w:rPr>
        <w:t>).</w:t>
      </w:r>
    </w:p>
    <w:p w:rsidR="00EE0CD0" w:rsidRPr="00B82A4B" w:rsidRDefault="00000000">
      <w:pPr>
        <w:rPr>
          <w:lang w:val="ru-RU"/>
        </w:rPr>
      </w:pPr>
      <w:r w:rsidRPr="00B82A4B">
        <w:rPr>
          <w:lang w:val="ru-RU"/>
        </w:rPr>
        <w:t xml:space="preserve">• Отработать </w:t>
      </w:r>
      <w:r>
        <w:t>KPI</w:t>
      </w:r>
      <w:r w:rsidRPr="00B82A4B">
        <w:rPr>
          <w:lang w:val="ru-RU"/>
        </w:rPr>
        <w:t xml:space="preserve"> и экономику: энергозатраты, снижение брака, реакция на аварии.</w:t>
      </w:r>
    </w:p>
    <w:p w:rsidR="00EE0CD0" w:rsidRDefault="00000000">
      <w:pPr>
        <w:pStyle w:val="1"/>
      </w:pPr>
      <w:r>
        <w:lastRenderedPageBreak/>
        <w:t>2. Функциональная диаграмма</w:t>
      </w:r>
    </w:p>
    <w:p w:rsidR="00EE0CD0" w:rsidRDefault="00000000">
      <w:r>
        <w:rPr>
          <w:noProof/>
        </w:rPr>
        <w:drawing>
          <wp:inline distT="0" distB="0" distL="0" distR="0">
            <wp:extent cx="6949440" cy="44223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ot_m2m_climate_functional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49440" cy="442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CD0" w:rsidRPr="00B82A4B" w:rsidRDefault="00000000">
      <w:pPr>
        <w:jc w:val="center"/>
        <w:rPr>
          <w:lang w:val="ru-RU"/>
        </w:rPr>
      </w:pPr>
      <w:r w:rsidRPr="00B82A4B">
        <w:rPr>
          <w:lang w:val="ru-RU"/>
        </w:rPr>
        <w:t>Рис. 1. Полевой уровень (датчики/приводы) — шлюз/ПЛК — брокер — сервисы управления — интеграция с финансами/логистикой.</w:t>
      </w:r>
    </w:p>
    <w:p w:rsidR="00EE0CD0" w:rsidRPr="00B82A4B" w:rsidRDefault="00000000">
      <w:pPr>
        <w:pStyle w:val="1"/>
        <w:rPr>
          <w:lang w:val="ru-RU"/>
        </w:rPr>
      </w:pPr>
      <w:r w:rsidRPr="00B82A4B">
        <w:rPr>
          <w:lang w:val="ru-RU"/>
        </w:rPr>
        <w:t>3. Топики и адресация (пример)</w:t>
      </w:r>
    </w:p>
    <w:p w:rsidR="00EE0CD0" w:rsidRPr="00B82A4B" w:rsidRDefault="00000000">
      <w:pPr>
        <w:rPr>
          <w:lang w:val="ru-RU"/>
        </w:rPr>
      </w:pPr>
      <w:r w:rsidRPr="00B82A4B">
        <w:rPr>
          <w:lang w:val="ru-RU"/>
        </w:rPr>
        <w:br/>
      </w:r>
      <w:r>
        <w:t>MQTT</w:t>
      </w:r>
      <w:r w:rsidRPr="00B82A4B">
        <w:rPr>
          <w:lang w:val="ru-RU"/>
        </w:rPr>
        <w:t xml:space="preserve"> (</w:t>
      </w:r>
      <w:r>
        <w:t>QoS</w:t>
      </w:r>
      <w:r w:rsidRPr="00B82A4B">
        <w:rPr>
          <w:lang w:val="ru-RU"/>
        </w:rPr>
        <w:t xml:space="preserve"> 1):</w:t>
      </w:r>
      <w:r w:rsidRPr="00B82A4B">
        <w:rPr>
          <w:lang w:val="ru-RU"/>
        </w:rPr>
        <w:br/>
        <w:t xml:space="preserve">• </w:t>
      </w:r>
      <w:r>
        <w:t>site</w:t>
      </w:r>
      <w:r w:rsidRPr="00B82A4B">
        <w:rPr>
          <w:lang w:val="ru-RU"/>
        </w:rPr>
        <w:t>/{</w:t>
      </w:r>
      <w:r>
        <w:t>site</w:t>
      </w:r>
      <w:r w:rsidRPr="00B82A4B">
        <w:rPr>
          <w:lang w:val="ru-RU"/>
        </w:rPr>
        <w:t>}/</w:t>
      </w:r>
      <w:r>
        <w:t>zone</w:t>
      </w:r>
      <w:r w:rsidRPr="00B82A4B">
        <w:rPr>
          <w:lang w:val="ru-RU"/>
        </w:rPr>
        <w:t>/{</w:t>
      </w:r>
      <w:r>
        <w:t>zone</w:t>
      </w:r>
      <w:r w:rsidRPr="00B82A4B">
        <w:rPr>
          <w:lang w:val="ru-RU"/>
        </w:rPr>
        <w:t>}/</w:t>
      </w:r>
      <w:r>
        <w:t>telemetry</w:t>
      </w:r>
      <w:r w:rsidRPr="00B82A4B">
        <w:rPr>
          <w:lang w:val="ru-RU"/>
        </w:rPr>
        <w:t xml:space="preserve"> → { "</w:t>
      </w:r>
      <w:r>
        <w:t>t</w:t>
      </w:r>
      <w:r w:rsidRPr="00B82A4B">
        <w:rPr>
          <w:lang w:val="ru-RU"/>
        </w:rPr>
        <w:t>": 3.8, "</w:t>
      </w:r>
      <w:r>
        <w:t>h</w:t>
      </w:r>
      <w:r w:rsidRPr="00B82A4B">
        <w:rPr>
          <w:lang w:val="ru-RU"/>
        </w:rPr>
        <w:t>": 72, "</w:t>
      </w:r>
      <w:r>
        <w:t>co</w:t>
      </w:r>
      <w:r w:rsidRPr="00B82A4B">
        <w:rPr>
          <w:lang w:val="ru-RU"/>
        </w:rPr>
        <w:t>2": 800, "</w:t>
      </w:r>
      <w:r>
        <w:t>fan</w:t>
      </w:r>
      <w:r w:rsidRPr="00B82A4B">
        <w:rPr>
          <w:lang w:val="ru-RU"/>
        </w:rPr>
        <w:t>": 1, "</w:t>
      </w:r>
      <w:r>
        <w:t>ts</w:t>
      </w:r>
      <w:r w:rsidRPr="00B82A4B">
        <w:rPr>
          <w:lang w:val="ru-RU"/>
        </w:rPr>
        <w:t>": 1737220000 }</w:t>
      </w:r>
      <w:r w:rsidRPr="00B82A4B">
        <w:rPr>
          <w:lang w:val="ru-RU"/>
        </w:rPr>
        <w:br/>
        <w:t xml:space="preserve">• </w:t>
      </w:r>
      <w:r>
        <w:t>site</w:t>
      </w:r>
      <w:r w:rsidRPr="00B82A4B">
        <w:rPr>
          <w:lang w:val="ru-RU"/>
        </w:rPr>
        <w:t>/{</w:t>
      </w:r>
      <w:r>
        <w:t>site</w:t>
      </w:r>
      <w:r w:rsidRPr="00B82A4B">
        <w:rPr>
          <w:lang w:val="ru-RU"/>
        </w:rPr>
        <w:t>}/</w:t>
      </w:r>
      <w:r>
        <w:t>zone</w:t>
      </w:r>
      <w:r w:rsidRPr="00B82A4B">
        <w:rPr>
          <w:lang w:val="ru-RU"/>
        </w:rPr>
        <w:t>/{</w:t>
      </w:r>
      <w:r>
        <w:t>zone</w:t>
      </w:r>
      <w:r w:rsidRPr="00B82A4B">
        <w:rPr>
          <w:lang w:val="ru-RU"/>
        </w:rPr>
        <w:t>}/</w:t>
      </w:r>
      <w:r>
        <w:t>command</w:t>
      </w:r>
      <w:r w:rsidRPr="00B82A4B">
        <w:rPr>
          <w:lang w:val="ru-RU"/>
        </w:rPr>
        <w:t xml:space="preserve">  → { "</w:t>
      </w:r>
      <w:r>
        <w:t>setpoint</w:t>
      </w:r>
      <w:r w:rsidRPr="00B82A4B">
        <w:rPr>
          <w:lang w:val="ru-RU"/>
        </w:rPr>
        <w:t>_</w:t>
      </w:r>
      <w:r>
        <w:t>t</w:t>
      </w:r>
      <w:r w:rsidRPr="00B82A4B">
        <w:rPr>
          <w:lang w:val="ru-RU"/>
        </w:rPr>
        <w:t>": 4.0, "</w:t>
      </w:r>
      <w:r>
        <w:t>mode</w:t>
      </w:r>
      <w:r w:rsidRPr="00B82A4B">
        <w:rPr>
          <w:lang w:val="ru-RU"/>
        </w:rPr>
        <w:t>": "</w:t>
      </w:r>
      <w:r>
        <w:t>eco</w:t>
      </w:r>
      <w:r w:rsidRPr="00B82A4B">
        <w:rPr>
          <w:lang w:val="ru-RU"/>
        </w:rPr>
        <w:t>" }</w:t>
      </w:r>
      <w:r w:rsidRPr="00B82A4B">
        <w:rPr>
          <w:lang w:val="ru-RU"/>
        </w:rPr>
        <w:br/>
        <w:t xml:space="preserve">• </w:t>
      </w:r>
      <w:r>
        <w:t>site</w:t>
      </w:r>
      <w:r w:rsidRPr="00B82A4B">
        <w:rPr>
          <w:lang w:val="ru-RU"/>
        </w:rPr>
        <w:t>/{</w:t>
      </w:r>
      <w:r>
        <w:t>site</w:t>
      </w:r>
      <w:r w:rsidRPr="00B82A4B">
        <w:rPr>
          <w:lang w:val="ru-RU"/>
        </w:rPr>
        <w:t>}/</w:t>
      </w:r>
      <w:r>
        <w:t>zone</w:t>
      </w:r>
      <w:r w:rsidRPr="00B82A4B">
        <w:rPr>
          <w:lang w:val="ru-RU"/>
        </w:rPr>
        <w:t>/{</w:t>
      </w:r>
      <w:r>
        <w:t>zone</w:t>
      </w:r>
      <w:r w:rsidRPr="00B82A4B">
        <w:rPr>
          <w:lang w:val="ru-RU"/>
        </w:rPr>
        <w:t>}/</w:t>
      </w:r>
      <w:r>
        <w:t>alarm</w:t>
      </w:r>
      <w:r w:rsidRPr="00B82A4B">
        <w:rPr>
          <w:lang w:val="ru-RU"/>
        </w:rPr>
        <w:t xml:space="preserve">    → { "</w:t>
      </w:r>
      <w:r>
        <w:t>code</w:t>
      </w:r>
      <w:r w:rsidRPr="00B82A4B">
        <w:rPr>
          <w:lang w:val="ru-RU"/>
        </w:rPr>
        <w:t>": "</w:t>
      </w:r>
      <w:r>
        <w:t>T</w:t>
      </w:r>
      <w:r w:rsidRPr="00B82A4B">
        <w:rPr>
          <w:lang w:val="ru-RU"/>
        </w:rPr>
        <w:t>_</w:t>
      </w:r>
      <w:r>
        <w:t>OVER</w:t>
      </w:r>
      <w:r w:rsidRPr="00B82A4B">
        <w:rPr>
          <w:lang w:val="ru-RU"/>
        </w:rPr>
        <w:t>", "</w:t>
      </w:r>
      <w:r>
        <w:t>value</w:t>
      </w:r>
      <w:r w:rsidRPr="00B82A4B">
        <w:rPr>
          <w:lang w:val="ru-RU"/>
        </w:rPr>
        <w:t>": 9.2 }</w:t>
      </w:r>
      <w:r w:rsidRPr="00B82A4B">
        <w:rPr>
          <w:lang w:val="ru-RU"/>
        </w:rPr>
        <w:br/>
      </w:r>
      <w:r>
        <w:t>OPC</w:t>
      </w:r>
      <w:r w:rsidRPr="00B82A4B">
        <w:rPr>
          <w:lang w:val="ru-RU"/>
        </w:rPr>
        <w:t xml:space="preserve"> </w:t>
      </w:r>
      <w:r>
        <w:t>UA</w:t>
      </w:r>
      <w:r w:rsidRPr="00B82A4B">
        <w:rPr>
          <w:lang w:val="ru-RU"/>
        </w:rPr>
        <w:t>/</w:t>
      </w:r>
      <w:r>
        <w:t>Modbus</w:t>
      </w:r>
      <w:r w:rsidRPr="00B82A4B">
        <w:rPr>
          <w:lang w:val="ru-RU"/>
        </w:rPr>
        <w:t xml:space="preserve"> (</w:t>
      </w:r>
      <w:r>
        <w:t>edge</w:t>
      </w:r>
      <w:r w:rsidRPr="00B82A4B">
        <w:rPr>
          <w:lang w:val="ru-RU"/>
        </w:rPr>
        <w:t xml:space="preserve">): адреса регистров держим в карте тегов, единицы измерения — </w:t>
      </w:r>
      <w:r>
        <w:t>SI</w:t>
      </w:r>
      <w:r w:rsidRPr="00B82A4B">
        <w:rPr>
          <w:lang w:val="ru-RU"/>
        </w:rPr>
        <w:t>.</w:t>
      </w:r>
      <w:r w:rsidRPr="00B82A4B">
        <w:rPr>
          <w:lang w:val="ru-RU"/>
        </w:rPr>
        <w:br/>
      </w:r>
    </w:p>
    <w:p w:rsidR="00EE0CD0" w:rsidRPr="00B82A4B" w:rsidRDefault="00000000">
      <w:pPr>
        <w:pStyle w:val="1"/>
        <w:rPr>
          <w:lang w:val="ru-RU"/>
        </w:rPr>
      </w:pPr>
      <w:r w:rsidRPr="00B82A4B">
        <w:rPr>
          <w:lang w:val="ru-RU"/>
        </w:rPr>
        <w:t>4. Практическое задание (вариант без «железа» и с «железом»)</w:t>
      </w:r>
    </w:p>
    <w:p w:rsidR="00EE0CD0" w:rsidRPr="00B82A4B" w:rsidRDefault="00000000">
      <w:pPr>
        <w:rPr>
          <w:lang w:val="ru-RU"/>
        </w:rPr>
      </w:pPr>
      <w:r>
        <w:t>A</w:t>
      </w:r>
      <w:r w:rsidRPr="00B82A4B">
        <w:rPr>
          <w:lang w:val="ru-RU"/>
        </w:rPr>
        <w:t>) Без «железа» (быстрый старт):</w:t>
      </w:r>
    </w:p>
    <w:p w:rsidR="00EE0CD0" w:rsidRPr="00B82A4B" w:rsidRDefault="00000000">
      <w:pPr>
        <w:rPr>
          <w:lang w:val="ru-RU"/>
        </w:rPr>
      </w:pPr>
      <w:r w:rsidRPr="00B82A4B">
        <w:rPr>
          <w:lang w:val="ru-RU"/>
        </w:rPr>
        <w:lastRenderedPageBreak/>
        <w:t xml:space="preserve">1) Поднимите </w:t>
      </w:r>
      <w:r>
        <w:t>MQTT</w:t>
      </w:r>
      <w:r w:rsidRPr="00B82A4B">
        <w:rPr>
          <w:lang w:val="ru-RU"/>
        </w:rPr>
        <w:t>‑брокер (</w:t>
      </w:r>
      <w:r>
        <w:t>Mosquitto</w:t>
      </w:r>
      <w:r w:rsidRPr="00B82A4B">
        <w:rPr>
          <w:lang w:val="ru-RU"/>
        </w:rPr>
        <w:t>).</w:t>
      </w:r>
    </w:p>
    <w:p w:rsidR="00EE0CD0" w:rsidRPr="00B82A4B" w:rsidRDefault="00000000">
      <w:pPr>
        <w:rPr>
          <w:lang w:val="ru-RU"/>
        </w:rPr>
      </w:pPr>
      <w:r w:rsidRPr="00B82A4B">
        <w:rPr>
          <w:lang w:val="ru-RU"/>
        </w:rPr>
        <w:t>2) Напишите/возьмите симуляторы: публикация температуры/влажности/</w:t>
      </w:r>
      <w:r>
        <w:t>CO</w:t>
      </w:r>
      <w:r w:rsidRPr="00B82A4B">
        <w:rPr>
          <w:lang w:val="ru-RU"/>
        </w:rPr>
        <w:t xml:space="preserve">₂ и приём команды </w:t>
      </w:r>
      <w:r>
        <w:t>setpoint</w:t>
      </w:r>
      <w:r w:rsidRPr="00B82A4B">
        <w:rPr>
          <w:lang w:val="ru-RU"/>
        </w:rPr>
        <w:t xml:space="preserve"> (можно </w:t>
      </w:r>
      <w:r>
        <w:t>Node</w:t>
      </w:r>
      <w:r w:rsidRPr="00B82A4B">
        <w:rPr>
          <w:lang w:val="ru-RU"/>
        </w:rPr>
        <w:t>‑</w:t>
      </w:r>
      <w:r>
        <w:t>RED</w:t>
      </w:r>
      <w:r w:rsidRPr="00B82A4B">
        <w:rPr>
          <w:lang w:val="ru-RU"/>
        </w:rPr>
        <w:t xml:space="preserve"> или </w:t>
      </w:r>
      <w:r>
        <w:t>Python</w:t>
      </w:r>
      <w:r w:rsidRPr="00B82A4B">
        <w:rPr>
          <w:lang w:val="ru-RU"/>
        </w:rPr>
        <w:t>).</w:t>
      </w:r>
    </w:p>
    <w:p w:rsidR="00EE0CD0" w:rsidRPr="00B82A4B" w:rsidRDefault="00000000">
      <w:pPr>
        <w:rPr>
          <w:lang w:val="ru-RU"/>
        </w:rPr>
      </w:pPr>
      <w:r w:rsidRPr="00B82A4B">
        <w:rPr>
          <w:lang w:val="ru-RU"/>
        </w:rPr>
        <w:t xml:space="preserve">3) Реализуйте простую логику: если </w:t>
      </w:r>
      <w:proofErr w:type="gramStart"/>
      <w:r>
        <w:t>t</w:t>
      </w:r>
      <w:r w:rsidRPr="00B82A4B">
        <w:rPr>
          <w:lang w:val="ru-RU"/>
        </w:rPr>
        <w:t>&gt;</w:t>
      </w:r>
      <w:r>
        <w:t>SP</w:t>
      </w:r>
      <w:proofErr w:type="gramEnd"/>
      <w:r w:rsidRPr="00B82A4B">
        <w:rPr>
          <w:lang w:val="ru-RU"/>
        </w:rPr>
        <w:t>+</w:t>
      </w:r>
      <w:r>
        <w:t>Δ</w:t>
      </w:r>
      <w:r w:rsidRPr="00B82A4B">
        <w:rPr>
          <w:lang w:val="ru-RU"/>
        </w:rPr>
        <w:t xml:space="preserve"> → включить вентилятор/холод; если </w:t>
      </w:r>
      <w:proofErr w:type="gramStart"/>
      <w:r>
        <w:t>t</w:t>
      </w:r>
      <w:r w:rsidRPr="00B82A4B">
        <w:rPr>
          <w:lang w:val="ru-RU"/>
        </w:rPr>
        <w:t>&lt;</w:t>
      </w:r>
      <w:proofErr w:type="gramEnd"/>
      <w:r>
        <w:t>SP</w:t>
      </w:r>
      <w:r w:rsidRPr="00B82A4B">
        <w:rPr>
          <w:lang w:val="ru-RU"/>
        </w:rPr>
        <w:t>−</w:t>
      </w:r>
      <w:r>
        <w:t>Δ</w:t>
      </w:r>
      <w:r w:rsidRPr="00B82A4B">
        <w:rPr>
          <w:lang w:val="ru-RU"/>
        </w:rPr>
        <w:t xml:space="preserve"> → выключить.</w:t>
      </w:r>
    </w:p>
    <w:p w:rsidR="00EE0CD0" w:rsidRPr="00B82A4B" w:rsidRDefault="00000000">
      <w:pPr>
        <w:rPr>
          <w:lang w:val="ru-RU"/>
        </w:rPr>
      </w:pPr>
      <w:r w:rsidRPr="00B82A4B">
        <w:rPr>
          <w:lang w:val="ru-RU"/>
        </w:rPr>
        <w:t>4) Постройте панель (</w:t>
      </w:r>
      <w:r>
        <w:t>Node</w:t>
      </w:r>
      <w:r w:rsidRPr="00B82A4B">
        <w:rPr>
          <w:lang w:val="ru-RU"/>
        </w:rPr>
        <w:t>‑</w:t>
      </w:r>
      <w:r>
        <w:t>RED</w:t>
      </w:r>
      <w:r w:rsidRPr="00B82A4B">
        <w:rPr>
          <w:lang w:val="ru-RU"/>
        </w:rPr>
        <w:t xml:space="preserve"> </w:t>
      </w:r>
      <w:r>
        <w:t>Dashboard</w:t>
      </w:r>
      <w:r w:rsidRPr="00B82A4B">
        <w:rPr>
          <w:lang w:val="ru-RU"/>
        </w:rPr>
        <w:t>/</w:t>
      </w:r>
      <w:r>
        <w:t>Streamlit</w:t>
      </w:r>
      <w:r w:rsidRPr="00B82A4B">
        <w:rPr>
          <w:lang w:val="ru-RU"/>
        </w:rPr>
        <w:t xml:space="preserve">): графики </w:t>
      </w:r>
      <w:r>
        <w:t>T</w:t>
      </w:r>
      <w:r w:rsidRPr="00B82A4B">
        <w:rPr>
          <w:lang w:val="ru-RU"/>
        </w:rPr>
        <w:t>/</w:t>
      </w:r>
      <w:r>
        <w:t>H</w:t>
      </w:r>
      <w:r w:rsidRPr="00B82A4B">
        <w:rPr>
          <w:lang w:val="ru-RU"/>
        </w:rPr>
        <w:t>/</w:t>
      </w:r>
      <w:r>
        <w:t>CO</w:t>
      </w:r>
      <w:r w:rsidRPr="00B82A4B">
        <w:rPr>
          <w:lang w:val="ru-RU"/>
        </w:rPr>
        <w:t>₂, индикатор режима, кнопка установки уставки.</w:t>
      </w:r>
    </w:p>
    <w:p w:rsidR="00EE0CD0" w:rsidRPr="00B82A4B" w:rsidRDefault="00000000">
      <w:pPr>
        <w:rPr>
          <w:lang w:val="ru-RU"/>
        </w:rPr>
      </w:pPr>
      <w:r>
        <w:t>B</w:t>
      </w:r>
      <w:r w:rsidRPr="00B82A4B">
        <w:rPr>
          <w:lang w:val="ru-RU"/>
        </w:rPr>
        <w:t>) С «железом»:</w:t>
      </w:r>
    </w:p>
    <w:p w:rsidR="00EE0CD0" w:rsidRPr="00B82A4B" w:rsidRDefault="00000000">
      <w:pPr>
        <w:rPr>
          <w:lang w:val="ru-RU"/>
        </w:rPr>
      </w:pPr>
      <w:r w:rsidRPr="00B82A4B">
        <w:rPr>
          <w:lang w:val="ru-RU"/>
        </w:rPr>
        <w:t xml:space="preserve">1) ПЛК или </w:t>
      </w:r>
      <w:r>
        <w:t>ESP</w:t>
      </w:r>
      <w:r w:rsidRPr="00B82A4B">
        <w:rPr>
          <w:lang w:val="ru-RU"/>
        </w:rPr>
        <w:t>32 с модулем реле и датчиком (</w:t>
      </w:r>
      <w:r>
        <w:t>DHT</w:t>
      </w:r>
      <w:r w:rsidRPr="00B82A4B">
        <w:rPr>
          <w:lang w:val="ru-RU"/>
        </w:rPr>
        <w:t>22/</w:t>
      </w:r>
      <w:r>
        <w:t>DS</w:t>
      </w:r>
      <w:r w:rsidRPr="00B82A4B">
        <w:rPr>
          <w:lang w:val="ru-RU"/>
        </w:rPr>
        <w:t>18</w:t>
      </w:r>
      <w:r>
        <w:t>B</w:t>
      </w:r>
      <w:r w:rsidRPr="00B82A4B">
        <w:rPr>
          <w:lang w:val="ru-RU"/>
        </w:rPr>
        <w:t>20/</w:t>
      </w:r>
      <w:r>
        <w:t>Modbus</w:t>
      </w:r>
      <w:r w:rsidRPr="00B82A4B">
        <w:rPr>
          <w:lang w:val="ru-RU"/>
        </w:rPr>
        <w:t>‑датчик температуры).</w:t>
      </w:r>
    </w:p>
    <w:p w:rsidR="00EE0CD0" w:rsidRPr="00B82A4B" w:rsidRDefault="00000000">
      <w:pPr>
        <w:rPr>
          <w:lang w:val="ru-RU"/>
        </w:rPr>
      </w:pPr>
      <w:r w:rsidRPr="00B82A4B">
        <w:rPr>
          <w:lang w:val="ru-RU"/>
        </w:rPr>
        <w:t xml:space="preserve">2) На шлюзе: </w:t>
      </w:r>
      <w:r>
        <w:t>Modbus</w:t>
      </w:r>
      <w:r w:rsidRPr="00B82A4B">
        <w:rPr>
          <w:lang w:val="ru-RU"/>
        </w:rPr>
        <w:t>‑мастер (</w:t>
      </w:r>
      <w:r>
        <w:t>pymodbus</w:t>
      </w:r>
      <w:r w:rsidRPr="00B82A4B">
        <w:rPr>
          <w:lang w:val="ru-RU"/>
        </w:rPr>
        <w:t>/</w:t>
      </w:r>
      <w:r>
        <w:t>Node</w:t>
      </w:r>
      <w:r w:rsidRPr="00B82A4B">
        <w:rPr>
          <w:lang w:val="ru-RU"/>
        </w:rPr>
        <w:t>‑</w:t>
      </w:r>
      <w:r>
        <w:t>RED</w:t>
      </w:r>
      <w:r w:rsidRPr="00B82A4B">
        <w:rPr>
          <w:lang w:val="ru-RU"/>
        </w:rPr>
        <w:t xml:space="preserve">) ↔ </w:t>
      </w:r>
      <w:r>
        <w:t>MQTT</w:t>
      </w:r>
      <w:r w:rsidRPr="00B82A4B">
        <w:rPr>
          <w:lang w:val="ru-RU"/>
        </w:rPr>
        <w:t>. Управление реле по команде с брокера.</w:t>
      </w:r>
    </w:p>
    <w:p w:rsidR="00EE0CD0" w:rsidRPr="00B82A4B" w:rsidRDefault="00000000">
      <w:pPr>
        <w:rPr>
          <w:lang w:val="ru-RU"/>
        </w:rPr>
      </w:pPr>
      <w:r w:rsidRPr="00B82A4B">
        <w:rPr>
          <w:lang w:val="ru-RU"/>
        </w:rPr>
        <w:t xml:space="preserve">3) Добавьте защиту: </w:t>
      </w:r>
      <w:r>
        <w:t>ACL</w:t>
      </w:r>
      <w:r w:rsidRPr="00B82A4B">
        <w:rPr>
          <w:lang w:val="ru-RU"/>
        </w:rPr>
        <w:t xml:space="preserve">, пароли, при желании — </w:t>
      </w:r>
      <w:r>
        <w:t>mTLS</w:t>
      </w:r>
      <w:r w:rsidRPr="00B82A4B">
        <w:rPr>
          <w:lang w:val="ru-RU"/>
        </w:rPr>
        <w:t>.</w:t>
      </w:r>
    </w:p>
    <w:p w:rsidR="00EE0CD0" w:rsidRPr="00B82A4B" w:rsidRDefault="00000000">
      <w:pPr>
        <w:pStyle w:val="1"/>
        <w:rPr>
          <w:lang w:val="ru-RU"/>
        </w:rPr>
      </w:pPr>
      <w:r w:rsidRPr="00B82A4B">
        <w:rPr>
          <w:lang w:val="ru-RU"/>
        </w:rPr>
        <w:t xml:space="preserve">5. </w:t>
      </w:r>
      <w:r>
        <w:t>KPI</w:t>
      </w:r>
      <w:r w:rsidRPr="00B82A4B">
        <w:rPr>
          <w:lang w:val="ru-RU"/>
        </w:rPr>
        <w:t xml:space="preserve"> и экономика</w:t>
      </w:r>
    </w:p>
    <w:p w:rsidR="00EE0CD0" w:rsidRPr="00B82A4B" w:rsidRDefault="00000000">
      <w:pPr>
        <w:rPr>
          <w:lang w:val="ru-RU"/>
        </w:rPr>
      </w:pPr>
      <w:r w:rsidRPr="00B82A4B">
        <w:rPr>
          <w:lang w:val="ru-RU"/>
        </w:rPr>
        <w:t>• Энергозатраты: кВт·ч/сутки на зону и на 1 м²; бенчмарк до/после внедрения — снижение ≥10–20%.</w:t>
      </w:r>
    </w:p>
    <w:p w:rsidR="00EE0CD0" w:rsidRPr="00B82A4B" w:rsidRDefault="00000000">
      <w:pPr>
        <w:rPr>
          <w:lang w:val="ru-RU"/>
        </w:rPr>
      </w:pPr>
      <w:r w:rsidRPr="00B82A4B">
        <w:rPr>
          <w:lang w:val="ru-RU"/>
        </w:rPr>
        <w:t>• Качество: доля времени в допустимом коридоре (например, +2…+8°</w:t>
      </w:r>
      <w:r>
        <w:t>C</w:t>
      </w:r>
      <w:r w:rsidRPr="00B82A4B">
        <w:rPr>
          <w:lang w:val="ru-RU"/>
        </w:rPr>
        <w:t>) ≥ 98%.</w:t>
      </w:r>
    </w:p>
    <w:p w:rsidR="00EE0CD0" w:rsidRPr="00B82A4B" w:rsidRDefault="00000000">
      <w:pPr>
        <w:rPr>
          <w:lang w:val="ru-RU"/>
        </w:rPr>
      </w:pPr>
      <w:r w:rsidRPr="00B82A4B">
        <w:rPr>
          <w:lang w:val="ru-RU"/>
        </w:rPr>
        <w:t>• Логистика: число случаев выхода за режим в холодовой цепи, время реакции (</w:t>
      </w:r>
      <w:r>
        <w:t>MTTA</w:t>
      </w:r>
      <w:r w:rsidRPr="00B82A4B">
        <w:rPr>
          <w:lang w:val="ru-RU"/>
        </w:rPr>
        <w:t>), время устранения (</w:t>
      </w:r>
      <w:r>
        <w:t>MTTR</w:t>
      </w:r>
      <w:r w:rsidRPr="00B82A4B">
        <w:rPr>
          <w:lang w:val="ru-RU"/>
        </w:rPr>
        <w:t>).</w:t>
      </w:r>
    </w:p>
    <w:p w:rsidR="00EE0CD0" w:rsidRPr="00B82A4B" w:rsidRDefault="00000000">
      <w:pPr>
        <w:rPr>
          <w:lang w:val="ru-RU"/>
        </w:rPr>
      </w:pPr>
      <w:r w:rsidRPr="00B82A4B">
        <w:rPr>
          <w:lang w:val="ru-RU"/>
        </w:rPr>
        <w:t xml:space="preserve">• Финансы: ориентировочный эффект — (снижение потерь/брака + экономия энергии) − </w:t>
      </w:r>
      <w:r>
        <w:t>OPEX</w:t>
      </w:r>
      <w:r w:rsidRPr="00B82A4B">
        <w:rPr>
          <w:lang w:val="ru-RU"/>
        </w:rPr>
        <w:t xml:space="preserve"> облака/связи.</w:t>
      </w:r>
    </w:p>
    <w:p w:rsidR="00EE0CD0" w:rsidRPr="00B82A4B" w:rsidRDefault="00000000">
      <w:pPr>
        <w:pStyle w:val="1"/>
        <w:rPr>
          <w:lang w:val="ru-RU"/>
        </w:rPr>
      </w:pPr>
      <w:r w:rsidRPr="00B82A4B">
        <w:rPr>
          <w:lang w:val="ru-RU"/>
        </w:rPr>
        <w:t>6. Тест‑план</w:t>
      </w:r>
    </w:p>
    <w:p w:rsidR="00EE0CD0" w:rsidRPr="00B82A4B" w:rsidRDefault="00000000">
      <w:pPr>
        <w:rPr>
          <w:lang w:val="ru-RU"/>
        </w:rPr>
      </w:pPr>
      <w:r w:rsidRPr="00B82A4B">
        <w:rPr>
          <w:lang w:val="ru-RU"/>
        </w:rPr>
        <w:t xml:space="preserve">1) Функциональность: изменение уставки → корректное переключение актуатора и стабилизация температуры на </w:t>
      </w:r>
      <w:r>
        <w:t>SP</w:t>
      </w:r>
      <w:r w:rsidRPr="00B82A4B">
        <w:rPr>
          <w:lang w:val="ru-RU"/>
        </w:rPr>
        <w:t>±</w:t>
      </w:r>
      <w:r>
        <w:t>Δ</w:t>
      </w:r>
      <w:r w:rsidRPr="00B82A4B">
        <w:rPr>
          <w:lang w:val="ru-RU"/>
        </w:rPr>
        <w:t>.</w:t>
      </w:r>
    </w:p>
    <w:p w:rsidR="00EE0CD0" w:rsidRPr="00B82A4B" w:rsidRDefault="00000000">
      <w:pPr>
        <w:rPr>
          <w:lang w:val="ru-RU"/>
        </w:rPr>
      </w:pPr>
      <w:r w:rsidRPr="00B82A4B">
        <w:rPr>
          <w:lang w:val="ru-RU"/>
        </w:rPr>
        <w:t>2) Отказы связи: отключить брокер на 1 минуту — оффлайн‑буфер на шлюзе; после восстановления — догрузка данных.</w:t>
      </w:r>
    </w:p>
    <w:p w:rsidR="00EE0CD0" w:rsidRPr="00B82A4B" w:rsidRDefault="00000000">
      <w:pPr>
        <w:rPr>
          <w:lang w:val="ru-RU"/>
        </w:rPr>
      </w:pPr>
      <w:r w:rsidRPr="00B82A4B">
        <w:rPr>
          <w:lang w:val="ru-RU"/>
        </w:rPr>
        <w:t xml:space="preserve">3) Безопасность: аутентификация к </w:t>
      </w:r>
      <w:r>
        <w:t>MQTT</w:t>
      </w:r>
      <w:r w:rsidRPr="00B82A4B">
        <w:rPr>
          <w:lang w:val="ru-RU"/>
        </w:rPr>
        <w:t>, проверка прав по топикам; журналирование команд и телеметрии.</w:t>
      </w:r>
    </w:p>
    <w:p w:rsidR="00EE0CD0" w:rsidRPr="00B82A4B" w:rsidRDefault="00000000">
      <w:pPr>
        <w:rPr>
          <w:lang w:val="ru-RU"/>
        </w:rPr>
      </w:pPr>
      <w:r w:rsidRPr="00B82A4B">
        <w:rPr>
          <w:lang w:val="ru-RU"/>
        </w:rPr>
        <w:t>4) Нагрузочные: 1000 сообщений/мин — отсутствие потерь (</w:t>
      </w:r>
      <w:r>
        <w:t>QoS</w:t>
      </w:r>
      <w:r w:rsidRPr="00B82A4B">
        <w:rPr>
          <w:lang w:val="ru-RU"/>
        </w:rPr>
        <w:t xml:space="preserve"> 1, ретраи).</w:t>
      </w:r>
    </w:p>
    <w:p w:rsidR="00EE0CD0" w:rsidRPr="00B82A4B" w:rsidRDefault="00000000">
      <w:pPr>
        <w:pStyle w:val="1"/>
        <w:rPr>
          <w:lang w:val="ru-RU"/>
        </w:rPr>
      </w:pPr>
      <w:r w:rsidRPr="00B82A4B">
        <w:rPr>
          <w:lang w:val="ru-RU"/>
        </w:rPr>
        <w:lastRenderedPageBreak/>
        <w:t>7. Что сдавать</w:t>
      </w:r>
    </w:p>
    <w:p w:rsidR="00EE0CD0" w:rsidRPr="00B82A4B" w:rsidRDefault="00000000">
      <w:pPr>
        <w:rPr>
          <w:lang w:val="ru-RU"/>
        </w:rPr>
      </w:pPr>
      <w:r w:rsidRPr="00B82A4B">
        <w:rPr>
          <w:lang w:val="ru-RU"/>
        </w:rPr>
        <w:t xml:space="preserve">• Скриншоты панели/графиков, дамп </w:t>
      </w:r>
      <w:r>
        <w:t>MQTT</w:t>
      </w:r>
      <w:r w:rsidRPr="00B82A4B">
        <w:rPr>
          <w:lang w:val="ru-RU"/>
        </w:rPr>
        <w:t xml:space="preserve">, описание карты тегов, отчёт по </w:t>
      </w:r>
      <w:r>
        <w:t>KPI</w:t>
      </w:r>
      <w:r w:rsidRPr="00B82A4B">
        <w:rPr>
          <w:lang w:val="ru-RU"/>
        </w:rPr>
        <w:t xml:space="preserve"> (до 2 стр.).</w:t>
      </w:r>
    </w:p>
    <w:p w:rsidR="00EE0CD0" w:rsidRPr="00B82A4B" w:rsidRDefault="00000000">
      <w:pPr>
        <w:rPr>
          <w:lang w:val="ru-RU"/>
        </w:rPr>
      </w:pPr>
      <w:r w:rsidRPr="00B82A4B">
        <w:rPr>
          <w:lang w:val="ru-RU"/>
        </w:rPr>
        <w:t xml:space="preserve">• Архив с кодом симуляторов/скриптов (или проект </w:t>
      </w:r>
      <w:r>
        <w:t>Node</w:t>
      </w:r>
      <w:r w:rsidRPr="00B82A4B">
        <w:rPr>
          <w:lang w:val="ru-RU"/>
        </w:rPr>
        <w:t>‑</w:t>
      </w:r>
      <w:r>
        <w:t>RED</w:t>
      </w:r>
      <w:r w:rsidRPr="00B82A4B">
        <w:rPr>
          <w:lang w:val="ru-RU"/>
        </w:rPr>
        <w:t>) и экспортом дашборда.</w:t>
      </w:r>
    </w:p>
    <w:p w:rsidR="00EE0CD0" w:rsidRPr="00B82A4B" w:rsidRDefault="00000000">
      <w:pPr>
        <w:pStyle w:val="1"/>
        <w:rPr>
          <w:lang w:val="ru-RU"/>
        </w:rPr>
      </w:pPr>
      <w:r w:rsidRPr="00B82A4B">
        <w:rPr>
          <w:lang w:val="ru-RU"/>
        </w:rPr>
        <w:t>8. Идеи расширений</w:t>
      </w:r>
    </w:p>
    <w:p w:rsidR="00EE0CD0" w:rsidRPr="00B82A4B" w:rsidRDefault="00000000">
      <w:pPr>
        <w:rPr>
          <w:lang w:val="ru-RU"/>
        </w:rPr>
      </w:pPr>
      <w:r w:rsidRPr="00B82A4B">
        <w:rPr>
          <w:lang w:val="ru-RU"/>
        </w:rPr>
        <w:t>• Модель предиктивного управления (</w:t>
      </w:r>
      <w:r>
        <w:t>MPC</w:t>
      </w:r>
      <w:r w:rsidRPr="00B82A4B">
        <w:rPr>
          <w:lang w:val="ru-RU"/>
        </w:rPr>
        <w:t xml:space="preserve">) на шлюзе; прогноз температуры по </w:t>
      </w:r>
      <w:r>
        <w:t>ARIMA</w:t>
      </w:r>
      <w:r w:rsidRPr="00B82A4B">
        <w:rPr>
          <w:lang w:val="ru-RU"/>
        </w:rPr>
        <w:t>/</w:t>
      </w:r>
      <w:r>
        <w:t>ML</w:t>
      </w:r>
      <w:r w:rsidRPr="00B82A4B">
        <w:rPr>
          <w:lang w:val="ru-RU"/>
        </w:rPr>
        <w:t>.</w:t>
      </w:r>
    </w:p>
    <w:p w:rsidR="00EE0CD0" w:rsidRPr="00B82A4B" w:rsidRDefault="00000000">
      <w:pPr>
        <w:rPr>
          <w:lang w:val="ru-RU"/>
        </w:rPr>
      </w:pPr>
      <w:r w:rsidRPr="00B82A4B">
        <w:rPr>
          <w:lang w:val="ru-RU"/>
        </w:rPr>
        <w:t xml:space="preserve">• Интеграция с </w:t>
      </w:r>
      <w:r>
        <w:t>ERP</w:t>
      </w:r>
      <w:r w:rsidRPr="00B82A4B">
        <w:rPr>
          <w:lang w:val="ru-RU"/>
        </w:rPr>
        <w:t>/</w:t>
      </w:r>
      <w:r>
        <w:t>WMS</w:t>
      </w:r>
      <w:r w:rsidRPr="00B82A4B">
        <w:rPr>
          <w:lang w:val="ru-RU"/>
        </w:rPr>
        <w:t>/</w:t>
      </w:r>
      <w:r>
        <w:t>TMS</w:t>
      </w:r>
      <w:r w:rsidRPr="00B82A4B">
        <w:rPr>
          <w:lang w:val="ru-RU"/>
        </w:rPr>
        <w:t xml:space="preserve">: события «выход за режим» → тикет/заказ наряда, расчёт штрафов по </w:t>
      </w:r>
      <w:r>
        <w:t>SLA</w:t>
      </w:r>
      <w:r w:rsidRPr="00B82A4B">
        <w:rPr>
          <w:lang w:val="ru-RU"/>
        </w:rPr>
        <w:t>.</w:t>
      </w:r>
    </w:p>
    <w:p w:rsidR="00EE0CD0" w:rsidRPr="00B82A4B" w:rsidRDefault="00000000">
      <w:pPr>
        <w:rPr>
          <w:lang w:val="ru-RU"/>
        </w:rPr>
      </w:pPr>
      <w:r w:rsidRPr="00B82A4B">
        <w:rPr>
          <w:lang w:val="ru-RU"/>
        </w:rPr>
        <w:t xml:space="preserve">• Цифровой двойник: тепловая модель камеры/зоны и автоматический подбор </w:t>
      </w:r>
      <w:r>
        <w:t>SP</w:t>
      </w:r>
      <w:r w:rsidRPr="00B82A4B">
        <w:rPr>
          <w:lang w:val="ru-RU"/>
        </w:rPr>
        <w:t xml:space="preserve"> для минимизации кВт·ч.</w:t>
      </w:r>
    </w:p>
    <w:sectPr w:rsidR="00EE0CD0" w:rsidRPr="00B82A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9395642">
    <w:abstractNumId w:val="8"/>
  </w:num>
  <w:num w:numId="2" w16cid:durableId="652947311">
    <w:abstractNumId w:val="6"/>
  </w:num>
  <w:num w:numId="3" w16cid:durableId="1266764717">
    <w:abstractNumId w:val="5"/>
  </w:num>
  <w:num w:numId="4" w16cid:durableId="1984432760">
    <w:abstractNumId w:val="4"/>
  </w:num>
  <w:num w:numId="5" w16cid:durableId="1760519619">
    <w:abstractNumId w:val="7"/>
  </w:num>
  <w:num w:numId="6" w16cid:durableId="1576161894">
    <w:abstractNumId w:val="3"/>
  </w:num>
  <w:num w:numId="7" w16cid:durableId="782071956">
    <w:abstractNumId w:val="2"/>
  </w:num>
  <w:num w:numId="8" w16cid:durableId="1611162315">
    <w:abstractNumId w:val="1"/>
  </w:num>
  <w:num w:numId="9" w16cid:durableId="117784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82A4B"/>
    <w:rsid w:val="00CB0664"/>
    <w:rsid w:val="00D102C9"/>
    <w:rsid w:val="00EE0CD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886379"/>
  <w14:defaultImageDpi w14:val="300"/>
  <w15:docId w15:val="{DBD73BEC-2985-3F42-B8F6-17CC303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2025-09-20T17:02:00Z</dcterms:created>
  <dcterms:modified xsi:type="dcterms:W3CDTF">2025-09-20T17:02:00Z</dcterms:modified>
  <cp:category/>
</cp:coreProperties>
</file>